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4A68" w14:textId="6A30B30F" w:rsidR="00561CA3" w:rsidRDefault="00561CA3" w:rsidP="00561CA3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  <w:r>
        <w:rPr>
          <w:noProof/>
          <w:lang w:eastAsia="it-IT"/>
        </w:rPr>
        <w:drawing>
          <wp:anchor distT="114300" distB="114300" distL="114300" distR="114300" simplePos="0" relativeHeight="251660288" behindDoc="0" locked="0" layoutInCell="1" allowOverlap="1" wp14:anchorId="15E5C146" wp14:editId="7444D2C6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1312" behindDoc="0" locked="0" layoutInCell="1" allowOverlap="1" wp14:anchorId="09613982" wp14:editId="7101763C">
            <wp:simplePos x="0" y="0"/>
            <wp:positionH relativeFrom="column">
              <wp:posOffset>4326255</wp:posOffset>
            </wp:positionH>
            <wp:positionV relativeFrom="paragraph">
              <wp:posOffset>-34290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/>
                    <pic:cNvPicPr preferRelativeResize="0"/>
                  </pic:nvPicPr>
                  <pic:blipFill>
                    <a:blip r:embed="rId7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114300" distB="114300" distL="114300" distR="114300" simplePos="0" relativeHeight="251659264" behindDoc="0" locked="0" layoutInCell="1" allowOverlap="1" wp14:anchorId="6B30B55C" wp14:editId="260E3E97">
            <wp:simplePos x="0" y="0"/>
            <wp:positionH relativeFrom="column">
              <wp:posOffset>1428750</wp:posOffset>
            </wp:positionH>
            <wp:positionV relativeFrom="paragraph">
              <wp:posOffset>0</wp:posOffset>
            </wp:positionV>
            <wp:extent cx="2557780" cy="695325"/>
            <wp:effectExtent l="0" t="0" r="0" b="9525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53333" w14:textId="77777777" w:rsidR="00561CA3" w:rsidRDefault="00561CA3" w:rsidP="00561CA3">
      <w:pPr>
        <w:ind w:right="-400"/>
        <w:rPr>
          <w:i/>
          <w:sz w:val="16"/>
          <w:szCs w:val="16"/>
        </w:rPr>
      </w:pPr>
    </w:p>
    <w:p w14:paraId="042A06F2" w14:textId="3F05CC2B" w:rsidR="00561CA3" w:rsidRDefault="00561CA3" w:rsidP="00561CA3">
      <w:pPr>
        <w:ind w:right="-400" w:hanging="2"/>
        <w:jc w:val="center"/>
        <w:rPr>
          <w:b/>
          <w:i/>
          <w:sz w:val="18"/>
          <w:szCs w:val="18"/>
        </w:rPr>
      </w:pPr>
      <w:r w:rsidRPr="00561CA3">
        <w:rPr>
          <w:noProof/>
          <w:sz w:val="16"/>
          <w:szCs w:val="16"/>
          <w:lang w:eastAsia="it-IT"/>
        </w:rPr>
        <w:drawing>
          <wp:anchor distT="114300" distB="114300" distL="114300" distR="114300" simplePos="0" relativeHeight="251663360" behindDoc="0" locked="0" layoutInCell="1" allowOverlap="1" wp14:anchorId="369A5A38" wp14:editId="6CF324C5">
            <wp:simplePos x="0" y="0"/>
            <wp:positionH relativeFrom="column">
              <wp:posOffset>4676140</wp:posOffset>
            </wp:positionH>
            <wp:positionV relativeFrom="paragraph">
              <wp:posOffset>253365</wp:posOffset>
            </wp:positionV>
            <wp:extent cx="1607820" cy="535305"/>
            <wp:effectExtent l="0" t="0" r="0" b="0"/>
            <wp:wrapSquare wrapText="bothSides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114300" distB="114300" distL="114300" distR="114300" simplePos="0" relativeHeight="251662336" behindDoc="0" locked="0" layoutInCell="1" allowOverlap="1" wp14:anchorId="7A816E87" wp14:editId="16BD9878">
            <wp:simplePos x="0" y="0"/>
            <wp:positionH relativeFrom="column">
              <wp:posOffset>-824865</wp:posOffset>
            </wp:positionH>
            <wp:positionV relativeFrom="paragraph">
              <wp:posOffset>303530</wp:posOffset>
            </wp:positionV>
            <wp:extent cx="1170940" cy="647700"/>
            <wp:effectExtent l="0" t="0" r="0" b="0"/>
            <wp:wrapSquare wrapText="bothSides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4A08F" w14:textId="5FB85E48" w:rsidR="00561CA3" w:rsidRPr="00561CA3" w:rsidRDefault="00561CA3" w:rsidP="00561CA3">
      <w:pPr>
        <w:spacing w:after="0" w:line="240" w:lineRule="auto"/>
        <w:ind w:right="-400" w:hanging="2"/>
        <w:jc w:val="center"/>
        <w:rPr>
          <w:b/>
          <w:i/>
          <w:sz w:val="16"/>
          <w:szCs w:val="16"/>
        </w:rPr>
      </w:pPr>
      <w:r w:rsidRPr="00561CA3">
        <w:rPr>
          <w:b/>
          <w:i/>
          <w:sz w:val="16"/>
          <w:szCs w:val="16"/>
        </w:rPr>
        <w:t>ISTITUTO COMPRENSIVO “G. CALÒ- G. DELEDDA- S.G. BOSCO”</w:t>
      </w:r>
    </w:p>
    <w:p w14:paraId="11707DD2" w14:textId="77777777" w:rsidR="00561CA3" w:rsidRPr="00561CA3" w:rsidRDefault="00561CA3" w:rsidP="00561CA3">
      <w:pPr>
        <w:tabs>
          <w:tab w:val="center" w:pos="4820"/>
        </w:tabs>
        <w:spacing w:after="0" w:line="240" w:lineRule="auto"/>
        <w:jc w:val="center"/>
        <w:rPr>
          <w:i/>
          <w:sz w:val="16"/>
          <w:szCs w:val="16"/>
        </w:rPr>
      </w:pPr>
      <w:r w:rsidRPr="00561CA3">
        <w:rPr>
          <w:i/>
          <w:sz w:val="16"/>
          <w:szCs w:val="16"/>
        </w:rPr>
        <w:t xml:space="preserve">di Scuola </w:t>
      </w:r>
      <w:proofErr w:type="spellStart"/>
      <w:r w:rsidRPr="00561CA3">
        <w:rPr>
          <w:i/>
          <w:sz w:val="16"/>
          <w:szCs w:val="16"/>
        </w:rPr>
        <w:t>dell’Infanzia</w:t>
      </w:r>
      <w:proofErr w:type="spellEnd"/>
      <w:r w:rsidRPr="00561CA3">
        <w:rPr>
          <w:i/>
          <w:sz w:val="16"/>
          <w:szCs w:val="16"/>
        </w:rPr>
        <w:t xml:space="preserve">, Primaria e </w:t>
      </w:r>
      <w:proofErr w:type="spellStart"/>
      <w:r w:rsidRPr="00561CA3">
        <w:rPr>
          <w:i/>
          <w:sz w:val="16"/>
          <w:szCs w:val="16"/>
        </w:rPr>
        <w:t>Secondaria</w:t>
      </w:r>
      <w:proofErr w:type="spellEnd"/>
      <w:r w:rsidRPr="00561CA3">
        <w:rPr>
          <w:i/>
          <w:sz w:val="16"/>
          <w:szCs w:val="16"/>
        </w:rPr>
        <w:t xml:space="preserve"> di 1° Grado ad </w:t>
      </w:r>
      <w:proofErr w:type="spellStart"/>
      <w:r w:rsidRPr="00561CA3">
        <w:rPr>
          <w:i/>
          <w:sz w:val="16"/>
          <w:szCs w:val="16"/>
        </w:rPr>
        <w:t>indirizzo</w:t>
      </w:r>
      <w:proofErr w:type="spellEnd"/>
      <w:r w:rsidRPr="00561CA3">
        <w:rPr>
          <w:i/>
          <w:sz w:val="16"/>
          <w:szCs w:val="16"/>
        </w:rPr>
        <w:t xml:space="preserve"> Musicale</w:t>
      </w:r>
    </w:p>
    <w:p w14:paraId="23979C09" w14:textId="77777777" w:rsidR="00561CA3" w:rsidRPr="00561CA3" w:rsidRDefault="00561CA3" w:rsidP="00561CA3">
      <w:pPr>
        <w:spacing w:after="0" w:line="240" w:lineRule="auto"/>
        <w:jc w:val="center"/>
        <w:rPr>
          <w:i/>
          <w:sz w:val="16"/>
          <w:szCs w:val="16"/>
        </w:rPr>
      </w:pPr>
      <w:proofErr w:type="spellStart"/>
      <w:r w:rsidRPr="00561CA3">
        <w:rPr>
          <w:i/>
          <w:sz w:val="16"/>
          <w:szCs w:val="16"/>
        </w:rPr>
        <w:t>V.le</w:t>
      </w:r>
      <w:proofErr w:type="spellEnd"/>
      <w:r w:rsidRPr="00561CA3">
        <w:rPr>
          <w:i/>
          <w:sz w:val="16"/>
          <w:szCs w:val="16"/>
        </w:rPr>
        <w:t xml:space="preserve"> M. D’UNGHERIA N. 86 -74013 GINOSA (TA)</w:t>
      </w:r>
    </w:p>
    <w:p w14:paraId="0A49C855" w14:textId="77777777" w:rsidR="00561CA3" w:rsidRPr="00561CA3" w:rsidRDefault="00561CA3" w:rsidP="00561CA3">
      <w:pPr>
        <w:spacing w:after="0" w:line="240" w:lineRule="auto"/>
        <w:jc w:val="center"/>
        <w:rPr>
          <w:i/>
          <w:sz w:val="16"/>
          <w:szCs w:val="16"/>
        </w:rPr>
      </w:pPr>
      <w:r w:rsidRPr="00561CA3">
        <w:rPr>
          <w:i/>
          <w:sz w:val="16"/>
          <w:szCs w:val="16"/>
        </w:rPr>
        <w:t>tel.+390998245663 - C.F. 90283560739</w:t>
      </w:r>
    </w:p>
    <w:p w14:paraId="68E2AEDA" w14:textId="77777777" w:rsidR="00561CA3" w:rsidRDefault="00561CA3" w:rsidP="00561CA3">
      <w:pPr>
        <w:spacing w:after="0" w:line="240" w:lineRule="auto"/>
        <w:jc w:val="center"/>
        <w:rPr>
          <w:i/>
          <w:sz w:val="16"/>
          <w:szCs w:val="16"/>
        </w:rPr>
      </w:pPr>
      <w:r w:rsidRPr="00561CA3">
        <w:rPr>
          <w:i/>
          <w:sz w:val="16"/>
          <w:szCs w:val="16"/>
        </w:rPr>
        <w:t xml:space="preserve">PEO: </w:t>
      </w:r>
      <w:hyperlink r:id="rId11">
        <w:r w:rsidRPr="00561CA3"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 w:rsidRPr="00561CA3">
        <w:rPr>
          <w:i/>
          <w:sz w:val="16"/>
          <w:szCs w:val="16"/>
        </w:rPr>
        <w:t xml:space="preserve"> – PEC: </w:t>
      </w:r>
      <w:hyperlink r:id="rId12">
        <w:r w:rsidRPr="00561CA3"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</w:p>
    <w:p w14:paraId="01D2A71A" w14:textId="70BEF5A5" w:rsidR="00561CA3" w:rsidRPr="00561CA3" w:rsidRDefault="00561CA3" w:rsidP="00561CA3">
      <w:pPr>
        <w:spacing w:after="0" w:line="240" w:lineRule="auto"/>
        <w:jc w:val="center"/>
        <w:rPr>
          <w:i/>
          <w:sz w:val="16"/>
          <w:szCs w:val="16"/>
        </w:rPr>
      </w:pPr>
      <w:r w:rsidRPr="00561CA3">
        <w:rPr>
          <w:i/>
          <w:sz w:val="16"/>
          <w:szCs w:val="16"/>
        </w:rPr>
        <w:t>Sito web:</w:t>
      </w:r>
      <w:hyperlink r:id="rId13">
        <w:r w:rsidRPr="00561CA3"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1F7D5CB9" w14:textId="77777777" w:rsidR="00561CA3" w:rsidRDefault="00561CA3" w:rsidP="00561CA3">
      <w:pPr>
        <w:pStyle w:val="Titolo1"/>
        <w:spacing w:before="0" w:line="240" w:lineRule="auto"/>
        <w:jc w:val="center"/>
      </w:pPr>
    </w:p>
    <w:p w14:paraId="7B28CF7E" w14:textId="06CDC7F9" w:rsidR="006E3C0C" w:rsidRPr="00561CA3" w:rsidRDefault="00000000" w:rsidP="00561CA3">
      <w:pPr>
        <w:pStyle w:val="Titolo1"/>
        <w:spacing w:before="0" w:line="240" w:lineRule="auto"/>
        <w:jc w:val="center"/>
        <w:rPr>
          <w:rFonts w:ascii="Times New Roman" w:hAnsi="Times New Roman" w:cs="Times New Roman"/>
        </w:rPr>
      </w:pPr>
      <w:proofErr w:type="spellStart"/>
      <w:r w:rsidRPr="00561CA3">
        <w:rPr>
          <w:rFonts w:ascii="Times New Roman" w:hAnsi="Times New Roman" w:cs="Times New Roman"/>
        </w:rPr>
        <w:t>Scheda</w:t>
      </w:r>
      <w:proofErr w:type="spellEnd"/>
      <w:r w:rsidRPr="00561CA3">
        <w:rPr>
          <w:rFonts w:ascii="Times New Roman" w:hAnsi="Times New Roman" w:cs="Times New Roman"/>
        </w:rPr>
        <w:t xml:space="preserve"> Progetto PTOF</w:t>
      </w:r>
    </w:p>
    <w:p w14:paraId="6F1BCF48" w14:textId="77777777" w:rsidR="00561CA3" w:rsidRDefault="00561CA3" w:rsidP="00561CA3">
      <w:pPr>
        <w:pStyle w:val="Titolo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67AD137A" w14:textId="263F8D48" w:rsidR="006E3C0C" w:rsidRPr="00561CA3" w:rsidRDefault="00000000" w:rsidP="00561CA3">
      <w:pPr>
        <w:pStyle w:val="Titolo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61CA3">
        <w:rPr>
          <w:rFonts w:ascii="Times New Roman" w:hAnsi="Times New Roman" w:cs="Times New Roman"/>
          <w:sz w:val="24"/>
          <w:szCs w:val="24"/>
        </w:rPr>
        <w:t xml:space="preserve">Dati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progetto</w:t>
      </w:r>
      <w:proofErr w:type="spellEnd"/>
    </w:p>
    <w:tbl>
      <w:tblPr>
        <w:tblStyle w:val="Grigliatabella"/>
        <w:tblW w:w="10491" w:type="dxa"/>
        <w:tblInd w:w="-998" w:type="dxa"/>
        <w:tblLook w:val="04A0" w:firstRow="1" w:lastRow="0" w:firstColumn="1" w:lastColumn="0" w:noHBand="0" w:noVBand="1"/>
      </w:tblPr>
      <w:tblGrid>
        <w:gridCol w:w="3120"/>
        <w:gridCol w:w="7371"/>
      </w:tblGrid>
      <w:tr w:rsidR="006E3C0C" w:rsidRPr="00561CA3" w14:paraId="43501A78" w14:textId="77777777" w:rsidTr="00561CA3">
        <w:tc>
          <w:tcPr>
            <w:tcW w:w="3120" w:type="dxa"/>
          </w:tcPr>
          <w:p w14:paraId="75D10F27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Titolo del </w:t>
            </w:r>
            <w:proofErr w:type="spellStart"/>
            <w:r w:rsidRPr="00561CA3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7371" w:type="dxa"/>
          </w:tcPr>
          <w:p w14:paraId="2D15E223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703F3138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2A4D7EED" w14:textId="77777777" w:rsidTr="00561CA3">
        <w:tc>
          <w:tcPr>
            <w:tcW w:w="3120" w:type="dxa"/>
          </w:tcPr>
          <w:p w14:paraId="73144170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Anno scolastico</w:t>
            </w:r>
          </w:p>
        </w:tc>
        <w:tc>
          <w:tcPr>
            <w:tcW w:w="7371" w:type="dxa"/>
          </w:tcPr>
          <w:p w14:paraId="4B4A8EE6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6B1F4957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5CF3BCB2" w14:textId="77777777" w:rsidTr="00561CA3">
        <w:tc>
          <w:tcPr>
            <w:tcW w:w="3120" w:type="dxa"/>
          </w:tcPr>
          <w:p w14:paraId="7A0B085C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Macroarea PTOF</w:t>
            </w:r>
          </w:p>
        </w:tc>
        <w:tc>
          <w:tcPr>
            <w:tcW w:w="7371" w:type="dxa"/>
          </w:tcPr>
          <w:p w14:paraId="67B3066F" w14:textId="77777777" w:rsidR="00561CA3" w:rsidRPr="00561CA3" w:rsidRDefault="00000000" w:rsidP="00561CA3">
            <w:pPr>
              <w:pStyle w:val="TableParagraph"/>
              <w:ind w:left="76"/>
            </w:pPr>
            <w:r w:rsidRPr="00561CA3">
              <w:t xml:space="preserve"> </w:t>
            </w:r>
            <w:r w:rsidR="00561CA3" w:rsidRPr="00561CA3">
              <w:rPr>
                <w:spacing w:val="51"/>
              </w:rPr>
              <w:t>A.S.</w:t>
            </w:r>
            <w:r w:rsidR="00561CA3" w:rsidRPr="00561CA3">
              <w:t>______________</w:t>
            </w:r>
          </w:p>
          <w:p w14:paraId="5A0AC4E9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  <w:ind w:left="839" w:hanging="406"/>
            </w:pPr>
            <w:r w:rsidRPr="00561CA3">
              <w:t>"Lettura</w:t>
            </w:r>
            <w:r w:rsidRPr="00561CA3">
              <w:rPr>
                <w:spacing w:val="-6"/>
              </w:rPr>
              <w:t xml:space="preserve"> </w:t>
            </w:r>
            <w:r w:rsidRPr="00561CA3">
              <w:t>e</w:t>
            </w:r>
            <w:r w:rsidRPr="00561CA3">
              <w:rPr>
                <w:spacing w:val="-7"/>
              </w:rPr>
              <w:t xml:space="preserve"> </w:t>
            </w:r>
            <w:r w:rsidRPr="00561CA3">
              <w:t>scrittura</w:t>
            </w:r>
            <w:r w:rsidRPr="00561CA3">
              <w:rPr>
                <w:spacing w:val="-6"/>
              </w:rPr>
              <w:t xml:space="preserve"> </w:t>
            </w:r>
            <w:r w:rsidRPr="00561CA3">
              <w:t>creativa"</w:t>
            </w:r>
          </w:p>
          <w:p w14:paraId="6A3110C2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  <w:ind w:left="839" w:hanging="406"/>
            </w:pPr>
            <w:r w:rsidRPr="00561CA3">
              <w:t>“Ambiente</w:t>
            </w:r>
            <w:r w:rsidRPr="00561CA3">
              <w:rPr>
                <w:spacing w:val="-5"/>
              </w:rPr>
              <w:t xml:space="preserve"> </w:t>
            </w:r>
            <w:r w:rsidRPr="00561CA3">
              <w:t>e</w:t>
            </w:r>
            <w:r w:rsidRPr="00561CA3">
              <w:rPr>
                <w:spacing w:val="-7"/>
              </w:rPr>
              <w:t xml:space="preserve"> </w:t>
            </w:r>
            <w:r w:rsidRPr="00561CA3">
              <w:t>territorio"</w:t>
            </w:r>
          </w:p>
          <w:p w14:paraId="775CD4D0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ind w:left="839" w:hanging="406"/>
            </w:pPr>
            <w:r w:rsidRPr="00561CA3">
              <w:t>"</w:t>
            </w:r>
            <w:proofErr w:type="spellStart"/>
            <w:r w:rsidRPr="00561CA3">
              <w:t>EspressivaMENTE</w:t>
            </w:r>
            <w:proofErr w:type="spellEnd"/>
            <w:r w:rsidRPr="00561CA3">
              <w:t>” (Arte, Musica)</w:t>
            </w:r>
          </w:p>
          <w:p w14:paraId="3F5D36CF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ind w:left="839" w:hanging="406"/>
            </w:pPr>
            <w:r w:rsidRPr="00561CA3">
              <w:t>“Ben…Essere” (Scienze e Sport)</w:t>
            </w:r>
          </w:p>
          <w:p w14:paraId="760C77CA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"Continuità</w:t>
            </w:r>
            <w:r w:rsidRPr="00561CA3">
              <w:rPr>
                <w:spacing w:val="-8"/>
              </w:rPr>
              <w:t xml:space="preserve"> </w:t>
            </w:r>
            <w:r w:rsidRPr="00561CA3">
              <w:t>e</w:t>
            </w:r>
            <w:r w:rsidRPr="00561CA3">
              <w:rPr>
                <w:spacing w:val="-5"/>
              </w:rPr>
              <w:t xml:space="preserve"> </w:t>
            </w:r>
            <w:r w:rsidRPr="00561CA3">
              <w:t>orientamento"</w:t>
            </w:r>
          </w:p>
          <w:p w14:paraId="575C835B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Recupero</w:t>
            </w:r>
            <w:r w:rsidRPr="00561CA3">
              <w:rPr>
                <w:spacing w:val="46"/>
              </w:rPr>
              <w:t xml:space="preserve"> </w:t>
            </w:r>
            <w:r w:rsidRPr="00561CA3">
              <w:t>delle</w:t>
            </w:r>
            <w:r w:rsidRPr="00561CA3">
              <w:rPr>
                <w:spacing w:val="-5"/>
              </w:rPr>
              <w:t xml:space="preserve"> </w:t>
            </w:r>
            <w:r w:rsidRPr="00561CA3">
              <w:t>competenze</w:t>
            </w:r>
            <w:r w:rsidRPr="00561CA3">
              <w:rPr>
                <w:spacing w:val="-3"/>
              </w:rPr>
              <w:t xml:space="preserve"> </w:t>
            </w:r>
            <w:r w:rsidRPr="00561CA3">
              <w:t>di</w:t>
            </w:r>
            <w:r w:rsidRPr="00561CA3">
              <w:rPr>
                <w:spacing w:val="-3"/>
              </w:rPr>
              <w:t xml:space="preserve"> </w:t>
            </w:r>
            <w:r w:rsidRPr="00561CA3">
              <w:t>base</w:t>
            </w:r>
            <w:r w:rsidRPr="00561CA3">
              <w:rPr>
                <w:spacing w:val="-8"/>
              </w:rPr>
              <w:t xml:space="preserve"> </w:t>
            </w:r>
            <w:r w:rsidRPr="00561CA3">
              <w:t>(Italiano/Matematica)</w:t>
            </w:r>
          </w:p>
          <w:p w14:paraId="13282762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P4C</w:t>
            </w:r>
          </w:p>
          <w:p w14:paraId="067B8E9B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Potenziamento</w:t>
            </w:r>
            <w:r w:rsidRPr="00561CA3">
              <w:rPr>
                <w:spacing w:val="-5"/>
              </w:rPr>
              <w:t xml:space="preserve"> </w:t>
            </w:r>
            <w:r w:rsidRPr="00561CA3">
              <w:t>Lingua</w:t>
            </w:r>
            <w:r w:rsidRPr="00561CA3">
              <w:rPr>
                <w:spacing w:val="-3"/>
              </w:rPr>
              <w:t xml:space="preserve"> </w:t>
            </w:r>
            <w:r w:rsidRPr="00561CA3">
              <w:t>Inglese</w:t>
            </w:r>
          </w:p>
          <w:p w14:paraId="4D1A8608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Competenze STEAM</w:t>
            </w:r>
          </w:p>
          <w:p w14:paraId="760FC52A" w14:textId="77777777" w:rsidR="00561CA3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Scuola</w:t>
            </w:r>
            <w:r w:rsidRPr="00561CA3">
              <w:rPr>
                <w:spacing w:val="-6"/>
              </w:rPr>
              <w:t xml:space="preserve"> </w:t>
            </w:r>
            <w:r w:rsidRPr="00561CA3">
              <w:t xml:space="preserve">Digitale </w:t>
            </w:r>
          </w:p>
          <w:p w14:paraId="144CAF74" w14:textId="0E0F251F" w:rsidR="006E3C0C" w:rsidRPr="00561CA3" w:rsidRDefault="00561CA3" w:rsidP="00561CA3">
            <w:pPr>
              <w:pStyle w:val="TableParagraph"/>
              <w:numPr>
                <w:ilvl w:val="0"/>
                <w:numId w:val="10"/>
              </w:numPr>
              <w:tabs>
                <w:tab w:val="left" w:pos="785"/>
              </w:tabs>
            </w:pPr>
            <w:r w:rsidRPr="00561CA3">
              <w:t>Itinerari</w:t>
            </w:r>
            <w:r w:rsidRPr="00561CA3">
              <w:rPr>
                <w:spacing w:val="-4"/>
              </w:rPr>
              <w:t xml:space="preserve"> </w:t>
            </w:r>
            <w:r w:rsidRPr="00561CA3">
              <w:t>di</w:t>
            </w:r>
            <w:r w:rsidRPr="00561CA3">
              <w:rPr>
                <w:spacing w:val="-4"/>
              </w:rPr>
              <w:t xml:space="preserve"> </w:t>
            </w:r>
            <w:r w:rsidRPr="00561CA3">
              <w:t xml:space="preserve">Cittadinanza e </w:t>
            </w:r>
            <w:proofErr w:type="spellStart"/>
            <w:r w:rsidRPr="00561CA3">
              <w:t>Legalità</w:t>
            </w:r>
            <w:proofErr w:type="spellEnd"/>
          </w:p>
        </w:tc>
      </w:tr>
      <w:tr w:rsidR="006E3C0C" w:rsidRPr="00561CA3" w14:paraId="58C8ED07" w14:textId="77777777" w:rsidTr="00561CA3">
        <w:tc>
          <w:tcPr>
            <w:tcW w:w="3120" w:type="dxa"/>
          </w:tcPr>
          <w:p w14:paraId="0D9AE46A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Classe/i coinvolte</w:t>
            </w:r>
          </w:p>
        </w:tc>
        <w:tc>
          <w:tcPr>
            <w:tcW w:w="7371" w:type="dxa"/>
          </w:tcPr>
          <w:p w14:paraId="19B7F621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0A3971A1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146E0913" w14:textId="77777777" w:rsidTr="00561CA3">
        <w:tc>
          <w:tcPr>
            <w:tcW w:w="3120" w:type="dxa"/>
          </w:tcPr>
          <w:p w14:paraId="2F3A0095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Docente referente</w:t>
            </w:r>
          </w:p>
        </w:tc>
        <w:tc>
          <w:tcPr>
            <w:tcW w:w="7371" w:type="dxa"/>
          </w:tcPr>
          <w:p w14:paraId="1A7884E3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5F352234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2A99893C" w14:textId="77777777" w:rsidTr="00561CA3">
        <w:tc>
          <w:tcPr>
            <w:tcW w:w="3120" w:type="dxa"/>
          </w:tcPr>
          <w:p w14:paraId="5C5ECBC2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Durata del progetto</w:t>
            </w:r>
          </w:p>
        </w:tc>
        <w:tc>
          <w:tcPr>
            <w:tcW w:w="7371" w:type="dxa"/>
          </w:tcPr>
          <w:p w14:paraId="2CF059FA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3BBBB19C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3DDF6DD3" w14:textId="77777777" w:rsidTr="00561CA3">
        <w:tc>
          <w:tcPr>
            <w:tcW w:w="3120" w:type="dxa"/>
          </w:tcPr>
          <w:p w14:paraId="5F329B49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Periodo di svolgimento</w:t>
            </w:r>
          </w:p>
        </w:tc>
        <w:tc>
          <w:tcPr>
            <w:tcW w:w="7371" w:type="dxa"/>
          </w:tcPr>
          <w:p w14:paraId="135C713A" w14:textId="77777777" w:rsidR="006E3C0C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337C2D37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6CD7F797" w14:textId="77777777" w:rsidTr="00561CA3">
        <w:tc>
          <w:tcPr>
            <w:tcW w:w="3120" w:type="dxa"/>
          </w:tcPr>
          <w:p w14:paraId="3F84FF22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Tipologia (curricolare/extracurricolare)</w:t>
            </w:r>
          </w:p>
        </w:tc>
        <w:tc>
          <w:tcPr>
            <w:tcW w:w="7371" w:type="dxa"/>
          </w:tcPr>
          <w:p w14:paraId="05EC78AD" w14:textId="4E172C20" w:rsidR="00561CA3" w:rsidRPr="00561CA3" w:rsidRDefault="00561CA3" w:rsidP="00561CA3">
            <w:pPr>
              <w:pStyle w:val="TableParagraph"/>
              <w:numPr>
                <w:ilvl w:val="0"/>
                <w:numId w:val="11"/>
              </w:numPr>
              <w:ind w:left="751" w:hanging="357"/>
            </w:pPr>
            <w:r w:rsidRPr="00561CA3">
              <w:t>In</w:t>
            </w:r>
            <w:r w:rsidRPr="00561CA3">
              <w:rPr>
                <w:spacing w:val="-1"/>
              </w:rPr>
              <w:t xml:space="preserve"> </w:t>
            </w:r>
            <w:r w:rsidRPr="00561CA3">
              <w:t>orario</w:t>
            </w:r>
            <w:r w:rsidRPr="00561CA3">
              <w:rPr>
                <w:spacing w:val="-6"/>
              </w:rPr>
              <w:t xml:space="preserve"> </w:t>
            </w:r>
            <w:r w:rsidRPr="00561CA3">
              <w:t>aggiuntivo con rientri extra (retribu</w:t>
            </w:r>
            <w:r w:rsidR="00DC6D55">
              <w:t>i</w:t>
            </w:r>
            <w:r w:rsidRPr="00561CA3">
              <w:t>t</w:t>
            </w:r>
            <w:r w:rsidR="00DC6D55">
              <w:t>o</w:t>
            </w:r>
            <w:r w:rsidRPr="00561CA3">
              <w:t xml:space="preserve"> dal FIS)</w:t>
            </w:r>
          </w:p>
          <w:p w14:paraId="6C3CA021" w14:textId="21E5B9BB" w:rsidR="006E3C0C" w:rsidRPr="00561CA3" w:rsidRDefault="00561CA3" w:rsidP="00561CA3">
            <w:pPr>
              <w:pStyle w:val="TableParagraph"/>
              <w:numPr>
                <w:ilvl w:val="0"/>
                <w:numId w:val="11"/>
              </w:numPr>
              <w:ind w:left="751" w:hanging="357"/>
            </w:pPr>
            <w:r w:rsidRPr="00561CA3">
              <w:t>In orario curricolari non retribuit</w:t>
            </w:r>
            <w:r w:rsidR="00DC6D55">
              <w:t>o</w:t>
            </w:r>
          </w:p>
        </w:tc>
      </w:tr>
      <w:tr w:rsidR="00561CA3" w:rsidRPr="00561CA3" w14:paraId="2A0291B7" w14:textId="77777777" w:rsidTr="00561CA3">
        <w:tc>
          <w:tcPr>
            <w:tcW w:w="3120" w:type="dxa"/>
          </w:tcPr>
          <w:p w14:paraId="287EF9B3" w14:textId="3C3FE521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Classi </w:t>
            </w:r>
            <w:proofErr w:type="spellStart"/>
            <w:r w:rsidRPr="00561CA3">
              <w:rPr>
                <w:rFonts w:ascii="Times New Roman" w:hAnsi="Times New Roman" w:cs="Times New Roman"/>
              </w:rPr>
              <w:t>coinvolte</w:t>
            </w:r>
            <w:proofErr w:type="spellEnd"/>
          </w:p>
        </w:tc>
        <w:tc>
          <w:tcPr>
            <w:tcW w:w="7371" w:type="dxa"/>
          </w:tcPr>
          <w:p w14:paraId="2A3E1043" w14:textId="77777777" w:rsidR="00561CA3" w:rsidRPr="00561CA3" w:rsidRDefault="00561CA3" w:rsidP="00561CA3">
            <w:pPr>
              <w:pStyle w:val="TableParagraph"/>
              <w:ind w:left="751"/>
            </w:pPr>
          </w:p>
        </w:tc>
      </w:tr>
    </w:tbl>
    <w:p w14:paraId="2B9FA311" w14:textId="77777777" w:rsidR="00561CA3" w:rsidRDefault="00561CA3" w:rsidP="00561CA3">
      <w:pPr>
        <w:pStyle w:val="Titolo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5CCD6A47" w14:textId="5E9F9839" w:rsidR="006E3C0C" w:rsidRPr="00561CA3" w:rsidRDefault="00000000" w:rsidP="00561CA3">
      <w:pPr>
        <w:pStyle w:val="Titolo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1CA3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ob</w:t>
      </w:r>
      <w:r w:rsidR="00561CA3" w:rsidRPr="00561CA3">
        <w:rPr>
          <w:rFonts w:ascii="Times New Roman" w:hAnsi="Times New Roman" w:cs="Times New Roman"/>
          <w:sz w:val="24"/>
          <w:szCs w:val="24"/>
        </w:rPr>
        <w:t>i</w:t>
      </w:r>
      <w:r w:rsidRPr="00561CA3">
        <w:rPr>
          <w:rFonts w:ascii="Times New Roman" w:hAnsi="Times New Roman" w:cs="Times New Roman"/>
          <w:sz w:val="24"/>
          <w:szCs w:val="24"/>
        </w:rPr>
        <w:t>ettivi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specifici</w:t>
      </w:r>
      <w:proofErr w:type="spellEnd"/>
    </w:p>
    <w:tbl>
      <w:tblPr>
        <w:tblStyle w:val="Grigliatabella"/>
        <w:tblW w:w="10491" w:type="dxa"/>
        <w:tblInd w:w="-998" w:type="dxa"/>
        <w:tblLook w:val="04A0" w:firstRow="1" w:lastRow="0" w:firstColumn="1" w:lastColumn="0" w:noHBand="0" w:noVBand="1"/>
      </w:tblPr>
      <w:tblGrid>
        <w:gridCol w:w="3120"/>
        <w:gridCol w:w="7371"/>
      </w:tblGrid>
      <w:tr w:rsidR="006E3C0C" w:rsidRPr="00561CA3" w14:paraId="69CD2657" w14:textId="77777777" w:rsidTr="00561CA3">
        <w:tc>
          <w:tcPr>
            <w:tcW w:w="3120" w:type="dxa"/>
          </w:tcPr>
          <w:p w14:paraId="4F730B18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proofErr w:type="spellStart"/>
            <w:r w:rsidRPr="00561CA3">
              <w:rPr>
                <w:rFonts w:ascii="Times New Roman" w:hAnsi="Times New Roman" w:cs="Times New Roman"/>
              </w:rPr>
              <w:t>Finalità</w:t>
            </w:r>
            <w:proofErr w:type="spellEnd"/>
            <w:r w:rsidRPr="00561C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CA3">
              <w:rPr>
                <w:rFonts w:ascii="Times New Roman" w:hAnsi="Times New Roman" w:cs="Times New Roman"/>
              </w:rPr>
              <w:t>generali</w:t>
            </w:r>
            <w:proofErr w:type="spellEnd"/>
          </w:p>
        </w:tc>
        <w:tc>
          <w:tcPr>
            <w:tcW w:w="7371" w:type="dxa"/>
          </w:tcPr>
          <w:p w14:paraId="631A2A1D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2342830C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4E021EC9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36BF20C7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0B7D87BD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05C792AC" w14:textId="77777777" w:rsidTr="00561CA3">
        <w:tc>
          <w:tcPr>
            <w:tcW w:w="3120" w:type="dxa"/>
          </w:tcPr>
          <w:p w14:paraId="7E44B8C9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Obiettivi formativi specifici</w:t>
            </w:r>
          </w:p>
        </w:tc>
        <w:tc>
          <w:tcPr>
            <w:tcW w:w="7371" w:type="dxa"/>
          </w:tcPr>
          <w:p w14:paraId="752DCEB7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0EC7F44F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1F54693B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6B7773B2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2D71E76A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79E5905F" w14:textId="77777777" w:rsidTr="00561CA3">
        <w:tc>
          <w:tcPr>
            <w:tcW w:w="3120" w:type="dxa"/>
          </w:tcPr>
          <w:p w14:paraId="545276B2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lastRenderedPageBreak/>
              <w:t>Competenze chiave europee coinvolte</w:t>
            </w:r>
          </w:p>
        </w:tc>
        <w:tc>
          <w:tcPr>
            <w:tcW w:w="7371" w:type="dxa"/>
          </w:tcPr>
          <w:p w14:paraId="1E664004" w14:textId="3F7EA60F" w:rsidR="00561CA3" w:rsidRPr="00561CA3" w:rsidRDefault="00561CA3" w:rsidP="00561CA3">
            <w:pPr>
              <w:pStyle w:val="TableParagraph"/>
              <w:numPr>
                <w:ilvl w:val="0"/>
                <w:numId w:val="14"/>
              </w:numPr>
              <w:ind w:left="601"/>
              <w:rPr>
                <w:color w:val="202124"/>
                <w:shd w:val="clear" w:color="auto" w:fill="FFFFFF"/>
              </w:rPr>
            </w:pPr>
            <w:r w:rsidRPr="00561CA3">
              <w:t>c</w:t>
            </w:r>
            <w:r w:rsidRPr="00561CA3">
              <w:t>ompetenze</w:t>
            </w:r>
            <w:r w:rsidRPr="00561CA3">
              <w:rPr>
                <w:spacing w:val="-3"/>
              </w:rPr>
              <w:t xml:space="preserve"> </w:t>
            </w:r>
            <w:r w:rsidRPr="00561CA3">
              <w:t>chiave</w:t>
            </w:r>
            <w:r w:rsidRPr="00561CA3">
              <w:rPr>
                <w:spacing w:val="-3"/>
              </w:rPr>
              <w:t xml:space="preserve"> </w:t>
            </w:r>
            <w:r w:rsidRPr="00561CA3">
              <w:t>europee</w:t>
            </w:r>
          </w:p>
          <w:p w14:paraId="53B297CB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alfabetica funzionale;</w:t>
            </w:r>
          </w:p>
          <w:p w14:paraId="05762562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multilinguistica;</w:t>
            </w:r>
          </w:p>
          <w:p w14:paraId="2084E3E4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matematica e competenza di base in scienze e tecnologie;</w:t>
            </w:r>
          </w:p>
          <w:p w14:paraId="252759A7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digitale;</w:t>
            </w:r>
          </w:p>
          <w:p w14:paraId="71A71B81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personale, sociale e capacità di imparare ad imparare;</w:t>
            </w:r>
          </w:p>
          <w:p w14:paraId="32D71AC7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sociale e civica in materia di cittadinanza;</w:t>
            </w:r>
          </w:p>
          <w:p w14:paraId="6DE34795" w14:textId="77777777" w:rsidR="00561CA3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>competenza imprenditoriale;</w:t>
            </w:r>
          </w:p>
          <w:p w14:paraId="7AA07CED" w14:textId="0ACCCD0E" w:rsidR="006E3C0C" w:rsidRPr="00561CA3" w:rsidRDefault="00561CA3" w:rsidP="00561CA3">
            <w:pPr>
              <w:pStyle w:val="TableParagraph"/>
              <w:numPr>
                <w:ilvl w:val="0"/>
                <w:numId w:val="13"/>
              </w:numPr>
              <w:tabs>
                <w:tab w:val="left" w:pos="1492"/>
              </w:tabs>
              <w:ind w:left="588"/>
            </w:pPr>
            <w:r w:rsidRPr="00561CA3">
              <w:rPr>
                <w:color w:val="202124"/>
                <w:shd w:val="clear" w:color="auto" w:fill="FFFFFF"/>
              </w:rPr>
              <w:t xml:space="preserve">competenza in materia di consapevolezza ed </w:t>
            </w:r>
            <w:proofErr w:type="spellStart"/>
            <w:r w:rsidRPr="00561CA3">
              <w:rPr>
                <w:color w:val="202124"/>
                <w:shd w:val="clear" w:color="auto" w:fill="FFFFFF"/>
              </w:rPr>
              <w:t>espressione</w:t>
            </w:r>
            <w:proofErr w:type="spellEnd"/>
            <w:r w:rsidRPr="00561CA3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561CA3">
              <w:rPr>
                <w:color w:val="202124"/>
                <w:shd w:val="clear" w:color="auto" w:fill="FFFFFF"/>
              </w:rPr>
              <w:t>culturali</w:t>
            </w:r>
            <w:proofErr w:type="spellEnd"/>
            <w:r w:rsidRPr="00561CA3">
              <w:rPr>
                <w:color w:val="202124"/>
                <w:shd w:val="clear" w:color="auto" w:fill="FFFFFF"/>
              </w:rPr>
              <w:t>.</w:t>
            </w:r>
          </w:p>
        </w:tc>
      </w:tr>
    </w:tbl>
    <w:p w14:paraId="024795BD" w14:textId="77777777" w:rsidR="00561CA3" w:rsidRDefault="00561CA3" w:rsidP="00561CA3">
      <w:pPr>
        <w:pStyle w:val="Titolo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76E08B83" w14:textId="6536CC46" w:rsidR="006E3C0C" w:rsidRPr="00561CA3" w:rsidRDefault="00000000" w:rsidP="00561CA3">
      <w:pPr>
        <w:pStyle w:val="Titolo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1CA3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previste</w:t>
      </w:r>
      <w:proofErr w:type="spellEnd"/>
    </w:p>
    <w:tbl>
      <w:tblPr>
        <w:tblStyle w:val="Grigliatabella"/>
        <w:tblW w:w="10491" w:type="dxa"/>
        <w:tblInd w:w="-998" w:type="dxa"/>
        <w:tblLook w:val="04A0" w:firstRow="1" w:lastRow="0" w:firstColumn="1" w:lastColumn="0" w:noHBand="0" w:noVBand="1"/>
      </w:tblPr>
      <w:tblGrid>
        <w:gridCol w:w="4395"/>
        <w:gridCol w:w="6096"/>
      </w:tblGrid>
      <w:tr w:rsidR="006E3C0C" w:rsidRPr="00561CA3" w14:paraId="5ED839B1" w14:textId="77777777" w:rsidTr="003E562B">
        <w:tc>
          <w:tcPr>
            <w:tcW w:w="4395" w:type="dxa"/>
          </w:tcPr>
          <w:p w14:paraId="1F551C4C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proofErr w:type="spellStart"/>
            <w:r w:rsidRPr="00561CA3">
              <w:rPr>
                <w:rFonts w:ascii="Times New Roman" w:hAnsi="Times New Roman" w:cs="Times New Roman"/>
              </w:rPr>
              <w:t>Contenuti</w:t>
            </w:r>
            <w:proofErr w:type="spellEnd"/>
          </w:p>
        </w:tc>
        <w:tc>
          <w:tcPr>
            <w:tcW w:w="6096" w:type="dxa"/>
          </w:tcPr>
          <w:p w14:paraId="11C5885C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5B68D173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472F6833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646B1568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1F2B6541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46E38DEC" w14:textId="77777777" w:rsidTr="003E562B">
        <w:tc>
          <w:tcPr>
            <w:tcW w:w="4395" w:type="dxa"/>
          </w:tcPr>
          <w:p w14:paraId="282A154B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Attività laboratoriali/operative</w:t>
            </w:r>
          </w:p>
        </w:tc>
        <w:tc>
          <w:tcPr>
            <w:tcW w:w="6096" w:type="dxa"/>
          </w:tcPr>
          <w:p w14:paraId="248DBF08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06C88B09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415EB4B7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776C9F63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717F977D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7562E709" w14:textId="77777777" w:rsidTr="003E562B">
        <w:tc>
          <w:tcPr>
            <w:tcW w:w="4395" w:type="dxa"/>
          </w:tcPr>
          <w:p w14:paraId="22C865C9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Prodotti finali previsti</w:t>
            </w:r>
          </w:p>
        </w:tc>
        <w:tc>
          <w:tcPr>
            <w:tcW w:w="6096" w:type="dxa"/>
          </w:tcPr>
          <w:p w14:paraId="5B9B3249" w14:textId="1605A142" w:rsidR="00561CA3" w:rsidRPr="00561CA3" w:rsidRDefault="00000000" w:rsidP="00561CA3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6BE4F661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Mostra</w:t>
            </w:r>
            <w:r w:rsidRPr="00561CA3">
              <w:rPr>
                <w:spacing w:val="-5"/>
              </w:rPr>
              <w:t xml:space="preserve"> </w:t>
            </w:r>
            <w:r w:rsidRPr="00561CA3">
              <w:t>dei</w:t>
            </w:r>
            <w:r w:rsidRPr="00561CA3">
              <w:rPr>
                <w:spacing w:val="-3"/>
              </w:rPr>
              <w:t xml:space="preserve"> </w:t>
            </w:r>
            <w:r w:rsidRPr="00561CA3">
              <w:t>lavori</w:t>
            </w:r>
          </w:p>
          <w:p w14:paraId="5311803B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Manifestazione</w:t>
            </w:r>
            <w:r w:rsidRPr="00561CA3">
              <w:rPr>
                <w:spacing w:val="-4"/>
              </w:rPr>
              <w:t xml:space="preserve"> </w:t>
            </w:r>
            <w:r w:rsidRPr="00561CA3">
              <w:t>pubblica</w:t>
            </w:r>
          </w:p>
          <w:p w14:paraId="4F4DF2A9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Drammatizzazione</w:t>
            </w:r>
          </w:p>
          <w:p w14:paraId="0156C0C6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Giornalino</w:t>
            </w:r>
            <w:r w:rsidRPr="00561CA3">
              <w:rPr>
                <w:spacing w:val="-4"/>
              </w:rPr>
              <w:t xml:space="preserve"> </w:t>
            </w:r>
            <w:r w:rsidRPr="00561CA3">
              <w:t>di</w:t>
            </w:r>
            <w:r w:rsidRPr="00561CA3">
              <w:rPr>
                <w:spacing w:val="-3"/>
              </w:rPr>
              <w:t xml:space="preserve"> </w:t>
            </w:r>
            <w:r w:rsidRPr="00561CA3">
              <w:t>classe</w:t>
            </w:r>
          </w:p>
          <w:p w14:paraId="1C15EEDB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Video</w:t>
            </w:r>
          </w:p>
          <w:p w14:paraId="0BED1DD3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Presentazioni</w:t>
            </w:r>
            <w:r w:rsidRPr="00561CA3">
              <w:rPr>
                <w:spacing w:val="-9"/>
              </w:rPr>
              <w:t xml:space="preserve"> </w:t>
            </w:r>
            <w:r w:rsidRPr="00561CA3">
              <w:t>digitali</w:t>
            </w:r>
          </w:p>
          <w:p w14:paraId="1E22C4B2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Scrittura Creativa</w:t>
            </w:r>
          </w:p>
          <w:p w14:paraId="62D92124" w14:textId="77777777" w:rsidR="00561CA3" w:rsidRPr="00561CA3" w:rsidRDefault="00561CA3" w:rsidP="00561CA3">
            <w:pPr>
              <w:pStyle w:val="TableParagraph"/>
              <w:numPr>
                <w:ilvl w:val="0"/>
                <w:numId w:val="15"/>
              </w:numPr>
              <w:tabs>
                <w:tab w:val="left" w:pos="789"/>
              </w:tabs>
              <w:ind w:left="425" w:right="204" w:hanging="357"/>
              <w:contextualSpacing/>
            </w:pPr>
            <w:r w:rsidRPr="00561CA3">
              <w:t>Altro____________</w:t>
            </w:r>
          </w:p>
          <w:p w14:paraId="7CF59BB2" w14:textId="7E9749D1" w:rsidR="00561CA3" w:rsidRPr="00561CA3" w:rsidRDefault="00561CA3" w:rsidP="00561CA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0944C1" w14:textId="77777777" w:rsidR="00561CA3" w:rsidRDefault="00561CA3" w:rsidP="00561CA3">
      <w:pPr>
        <w:pStyle w:val="Titolo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6E462958" w14:textId="0F483440" w:rsidR="006E3C0C" w:rsidRPr="00561CA3" w:rsidRDefault="00000000" w:rsidP="00561CA3">
      <w:pPr>
        <w:pStyle w:val="Titolo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1CA3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Pr="00561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CA3">
        <w:rPr>
          <w:rFonts w:ascii="Times New Roman" w:hAnsi="Times New Roman" w:cs="Times New Roman"/>
          <w:sz w:val="24"/>
          <w:szCs w:val="24"/>
        </w:rPr>
        <w:t>didattiche</w:t>
      </w:r>
      <w:proofErr w:type="spellEnd"/>
    </w:p>
    <w:tbl>
      <w:tblPr>
        <w:tblStyle w:val="Grigliatabella"/>
        <w:tblW w:w="10491" w:type="dxa"/>
        <w:tblInd w:w="-998" w:type="dxa"/>
        <w:tblLook w:val="04A0" w:firstRow="1" w:lastRow="0" w:firstColumn="1" w:lastColumn="0" w:noHBand="0" w:noVBand="1"/>
      </w:tblPr>
      <w:tblGrid>
        <w:gridCol w:w="5314"/>
        <w:gridCol w:w="5177"/>
      </w:tblGrid>
      <w:tr w:rsidR="006E3C0C" w:rsidRPr="00561CA3" w14:paraId="4325FA53" w14:textId="77777777" w:rsidTr="003E562B">
        <w:tc>
          <w:tcPr>
            <w:tcW w:w="5314" w:type="dxa"/>
          </w:tcPr>
          <w:p w14:paraId="14AD1686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proofErr w:type="spellStart"/>
            <w:r w:rsidRPr="00561CA3">
              <w:rPr>
                <w:rFonts w:ascii="Times New Roman" w:hAnsi="Times New Roman" w:cs="Times New Roman"/>
              </w:rPr>
              <w:t>Approcci</w:t>
            </w:r>
            <w:proofErr w:type="spellEnd"/>
            <w:r w:rsidRPr="00561CA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61CA3">
              <w:rPr>
                <w:rFonts w:ascii="Times New Roman" w:hAnsi="Times New Roman" w:cs="Times New Roman"/>
              </w:rPr>
              <w:t>metodologie</w:t>
            </w:r>
            <w:proofErr w:type="spellEnd"/>
          </w:p>
        </w:tc>
        <w:tc>
          <w:tcPr>
            <w:tcW w:w="5177" w:type="dxa"/>
          </w:tcPr>
          <w:p w14:paraId="60085F00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4EE2BD56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4F45C867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  <w:tr w:rsidR="006E3C0C" w:rsidRPr="00561CA3" w14:paraId="4ADE6A6C" w14:textId="77777777" w:rsidTr="003E562B">
        <w:tc>
          <w:tcPr>
            <w:tcW w:w="5314" w:type="dxa"/>
          </w:tcPr>
          <w:p w14:paraId="23011301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>Strumenti e materiali utilizzati</w:t>
            </w:r>
          </w:p>
        </w:tc>
        <w:tc>
          <w:tcPr>
            <w:tcW w:w="5177" w:type="dxa"/>
          </w:tcPr>
          <w:p w14:paraId="1C383A20" w14:textId="77777777" w:rsidR="006E3C0C" w:rsidRPr="00561CA3" w:rsidRDefault="00000000" w:rsidP="00561CA3">
            <w:pPr>
              <w:rPr>
                <w:rFonts w:ascii="Times New Roman" w:hAnsi="Times New Roman" w:cs="Times New Roman"/>
              </w:rPr>
            </w:pPr>
            <w:r w:rsidRPr="00561CA3">
              <w:rPr>
                <w:rFonts w:ascii="Times New Roman" w:hAnsi="Times New Roman" w:cs="Times New Roman"/>
              </w:rPr>
              <w:t xml:space="preserve"> </w:t>
            </w:r>
          </w:p>
          <w:p w14:paraId="7BE1113B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  <w:p w14:paraId="7B42C076" w14:textId="77777777" w:rsidR="00561CA3" w:rsidRPr="00561CA3" w:rsidRDefault="00561CA3" w:rsidP="00561CA3">
            <w:pPr>
              <w:rPr>
                <w:rFonts w:ascii="Times New Roman" w:hAnsi="Times New Roman" w:cs="Times New Roman"/>
              </w:rPr>
            </w:pPr>
          </w:p>
        </w:tc>
      </w:tr>
    </w:tbl>
    <w:p w14:paraId="3D1714FF" w14:textId="1539E802" w:rsidR="00315D9B" w:rsidRPr="00561CA3" w:rsidRDefault="00315D9B" w:rsidP="00561CA3">
      <w:pPr>
        <w:pStyle w:val="Titolo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15D9B" w:rsidRPr="00561CA3" w:rsidSect="00561CA3">
      <w:pgSz w:w="12240" w:h="15840"/>
      <w:pgMar w:top="709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A36F6"/>
    <w:multiLevelType w:val="hybridMultilevel"/>
    <w:tmpl w:val="5B649D0C"/>
    <w:lvl w:ilvl="0" w:tplc="70E0BB8C">
      <w:start w:val="1"/>
      <w:numFmt w:val="bullet"/>
      <w:lvlText w:val="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0E1E37C5"/>
    <w:multiLevelType w:val="hybridMultilevel"/>
    <w:tmpl w:val="133ADC2C"/>
    <w:lvl w:ilvl="0" w:tplc="EE62CD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E1A2A"/>
    <w:multiLevelType w:val="hybridMultilevel"/>
    <w:tmpl w:val="005E736A"/>
    <w:lvl w:ilvl="0" w:tplc="2DFC6A72">
      <w:numFmt w:val="bullet"/>
      <w:lvlText w:val=""/>
      <w:lvlJc w:val="left"/>
      <w:pPr>
        <w:ind w:left="784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64CA87E">
      <w:numFmt w:val="bullet"/>
      <w:lvlText w:val="•"/>
      <w:lvlJc w:val="left"/>
      <w:pPr>
        <w:ind w:left="1308" w:hanging="351"/>
      </w:pPr>
      <w:rPr>
        <w:rFonts w:hint="default"/>
        <w:lang w:val="it-IT" w:eastAsia="en-US" w:bidi="ar-SA"/>
      </w:rPr>
    </w:lvl>
    <w:lvl w:ilvl="2" w:tplc="9B9C2092">
      <w:numFmt w:val="bullet"/>
      <w:lvlText w:val="•"/>
      <w:lvlJc w:val="left"/>
      <w:pPr>
        <w:ind w:left="1837" w:hanging="351"/>
      </w:pPr>
      <w:rPr>
        <w:rFonts w:hint="default"/>
        <w:lang w:val="it-IT" w:eastAsia="en-US" w:bidi="ar-SA"/>
      </w:rPr>
    </w:lvl>
    <w:lvl w:ilvl="3" w:tplc="DBAE2ACA">
      <w:numFmt w:val="bullet"/>
      <w:lvlText w:val="•"/>
      <w:lvlJc w:val="left"/>
      <w:pPr>
        <w:ind w:left="2365" w:hanging="351"/>
      </w:pPr>
      <w:rPr>
        <w:rFonts w:hint="default"/>
        <w:lang w:val="it-IT" w:eastAsia="en-US" w:bidi="ar-SA"/>
      </w:rPr>
    </w:lvl>
    <w:lvl w:ilvl="4" w:tplc="E5F0BDD0">
      <w:numFmt w:val="bullet"/>
      <w:lvlText w:val="•"/>
      <w:lvlJc w:val="left"/>
      <w:pPr>
        <w:ind w:left="2894" w:hanging="351"/>
      </w:pPr>
      <w:rPr>
        <w:rFonts w:hint="default"/>
        <w:lang w:val="it-IT" w:eastAsia="en-US" w:bidi="ar-SA"/>
      </w:rPr>
    </w:lvl>
    <w:lvl w:ilvl="5" w:tplc="6B565D88">
      <w:numFmt w:val="bullet"/>
      <w:lvlText w:val="•"/>
      <w:lvlJc w:val="left"/>
      <w:pPr>
        <w:ind w:left="3422" w:hanging="351"/>
      </w:pPr>
      <w:rPr>
        <w:rFonts w:hint="default"/>
        <w:lang w:val="it-IT" w:eastAsia="en-US" w:bidi="ar-SA"/>
      </w:rPr>
    </w:lvl>
    <w:lvl w:ilvl="6" w:tplc="7CEE39D2">
      <w:numFmt w:val="bullet"/>
      <w:lvlText w:val="•"/>
      <w:lvlJc w:val="left"/>
      <w:pPr>
        <w:ind w:left="3951" w:hanging="351"/>
      </w:pPr>
      <w:rPr>
        <w:rFonts w:hint="default"/>
        <w:lang w:val="it-IT" w:eastAsia="en-US" w:bidi="ar-SA"/>
      </w:rPr>
    </w:lvl>
    <w:lvl w:ilvl="7" w:tplc="AC90B77E">
      <w:numFmt w:val="bullet"/>
      <w:lvlText w:val="•"/>
      <w:lvlJc w:val="left"/>
      <w:pPr>
        <w:ind w:left="4479" w:hanging="351"/>
      </w:pPr>
      <w:rPr>
        <w:rFonts w:hint="default"/>
        <w:lang w:val="it-IT" w:eastAsia="en-US" w:bidi="ar-SA"/>
      </w:rPr>
    </w:lvl>
    <w:lvl w:ilvl="8" w:tplc="FE0836E0">
      <w:numFmt w:val="bullet"/>
      <w:lvlText w:val="•"/>
      <w:lvlJc w:val="left"/>
      <w:pPr>
        <w:ind w:left="5008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285A4A22"/>
    <w:multiLevelType w:val="hybridMultilevel"/>
    <w:tmpl w:val="5FDA828C"/>
    <w:lvl w:ilvl="0" w:tplc="70E0BB8C">
      <w:start w:val="1"/>
      <w:numFmt w:val="bullet"/>
      <w:lvlText w:val="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8D601F3"/>
    <w:multiLevelType w:val="hybridMultilevel"/>
    <w:tmpl w:val="0BC4BB38"/>
    <w:lvl w:ilvl="0" w:tplc="70E0BB8C">
      <w:start w:val="1"/>
      <w:numFmt w:val="bullet"/>
      <w:lvlText w:val=""/>
      <w:lvlJc w:val="left"/>
      <w:pPr>
        <w:ind w:left="1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4" w15:restartNumberingAfterBreak="0">
    <w:nsid w:val="7ED87556"/>
    <w:multiLevelType w:val="hybridMultilevel"/>
    <w:tmpl w:val="16F4CCF2"/>
    <w:lvl w:ilvl="0" w:tplc="70E0BB8C">
      <w:start w:val="1"/>
      <w:numFmt w:val="bullet"/>
      <w:lvlText w:val="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74858795">
    <w:abstractNumId w:val="8"/>
  </w:num>
  <w:num w:numId="2" w16cid:durableId="1320576289">
    <w:abstractNumId w:val="6"/>
  </w:num>
  <w:num w:numId="3" w16cid:durableId="123886014">
    <w:abstractNumId w:val="5"/>
  </w:num>
  <w:num w:numId="4" w16cid:durableId="105778359">
    <w:abstractNumId w:val="4"/>
  </w:num>
  <w:num w:numId="5" w16cid:durableId="1557860735">
    <w:abstractNumId w:val="7"/>
  </w:num>
  <w:num w:numId="6" w16cid:durableId="465243346">
    <w:abstractNumId w:val="3"/>
  </w:num>
  <w:num w:numId="7" w16cid:durableId="1048725233">
    <w:abstractNumId w:val="2"/>
  </w:num>
  <w:num w:numId="8" w16cid:durableId="371735429">
    <w:abstractNumId w:val="1"/>
  </w:num>
  <w:num w:numId="9" w16cid:durableId="1908414309">
    <w:abstractNumId w:val="0"/>
  </w:num>
  <w:num w:numId="10" w16cid:durableId="2100446385">
    <w:abstractNumId w:val="11"/>
  </w:num>
  <w:num w:numId="11" w16cid:durableId="1573079020">
    <w:abstractNumId w:val="14"/>
  </w:num>
  <w:num w:numId="12" w16cid:durableId="1034500002">
    <w:abstractNumId w:val="10"/>
  </w:num>
  <w:num w:numId="13" w16cid:durableId="414934709">
    <w:abstractNumId w:val="9"/>
  </w:num>
  <w:num w:numId="14" w16cid:durableId="123161635">
    <w:abstractNumId w:val="12"/>
  </w:num>
  <w:num w:numId="15" w16cid:durableId="769006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692"/>
    <w:rsid w:val="0015074B"/>
    <w:rsid w:val="0029639D"/>
    <w:rsid w:val="00315D9B"/>
    <w:rsid w:val="00326F90"/>
    <w:rsid w:val="003E562B"/>
    <w:rsid w:val="004840E8"/>
    <w:rsid w:val="00561CA3"/>
    <w:rsid w:val="006E3C0C"/>
    <w:rsid w:val="00AA1D8D"/>
    <w:rsid w:val="00B47730"/>
    <w:rsid w:val="00CB0664"/>
    <w:rsid w:val="00DC6D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DA1E0"/>
  <w14:defaultImageDpi w14:val="300"/>
  <w15:docId w15:val="{DB2B226B-3634-4573-B102-18B8A1C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e"/>
    <w:uiPriority w:val="1"/>
    <w:qFormat/>
    <w:rsid w:val="00561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IC878009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Scuola Calò Ginosa</cp:lastModifiedBy>
  <cp:revision>4</cp:revision>
  <cp:lastPrinted>2025-10-07T10:54:00Z</cp:lastPrinted>
  <dcterms:created xsi:type="dcterms:W3CDTF">2025-10-07T10:36:00Z</dcterms:created>
  <dcterms:modified xsi:type="dcterms:W3CDTF">2025-10-07T10:58:00Z</dcterms:modified>
  <cp:category/>
</cp:coreProperties>
</file>